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74" w:rsidRDefault="00692E74">
      <w:pPr>
        <w:pStyle w:val="Corpodeltesto31"/>
        <w:shd w:val="clear" w:color="auto" w:fill="auto"/>
        <w:spacing w:before="0" w:after="0" w:line="220" w:lineRule="exact"/>
        <w:jc w:val="left"/>
        <w:rPr>
          <w:rStyle w:val="Corpodeltesto3"/>
          <w:b/>
          <w:bCs/>
          <w:color w:val="000000"/>
        </w:rPr>
      </w:pPr>
      <w:bookmarkStart w:id="0" w:name="_GoBack"/>
      <w:bookmarkEnd w:id="0"/>
    </w:p>
    <w:p w:rsidR="004A5ACA" w:rsidRPr="008A7126" w:rsidRDefault="0036111F" w:rsidP="004A5ACA">
      <w:pPr>
        <w:tabs>
          <w:tab w:val="left" w:pos="3458"/>
        </w:tabs>
        <w:suppressAutoHyphens/>
        <w:ind w:left="-4536"/>
        <w:jc w:val="center"/>
        <w:rPr>
          <w:rFonts w:ascii="Verdana" w:hAnsi="Verdana" w:cs="Verdan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180340</wp:posOffset>
            </wp:positionV>
            <wp:extent cx="580390" cy="589915"/>
            <wp:effectExtent l="0" t="0" r="0" b="0"/>
            <wp:wrapTight wrapText="bothSides">
              <wp:wrapPolygon edited="0">
                <wp:start x="0" y="0"/>
                <wp:lineTo x="0" y="20926"/>
                <wp:lineTo x="20560" y="20926"/>
                <wp:lineTo x="20560" y="0"/>
                <wp:lineTo x="0" y="0"/>
              </wp:wrapPolygon>
            </wp:wrapTight>
            <wp:docPr id="3" name="Immagine 1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ACA" w:rsidRPr="00662762" w:rsidRDefault="004A5ACA" w:rsidP="004A5ACA">
      <w:pPr>
        <w:jc w:val="center"/>
        <w:rPr>
          <w:rFonts w:ascii="Arial Narrow" w:hAnsi="Arial Narrow"/>
          <w:spacing w:val="-14"/>
          <w:sz w:val="36"/>
          <w:szCs w:val="36"/>
        </w:rPr>
      </w:pPr>
    </w:p>
    <w:p w:rsidR="004A5ACA" w:rsidRDefault="004A5ACA" w:rsidP="004A5ACA">
      <w:pPr>
        <w:keepNext/>
        <w:tabs>
          <w:tab w:val="left" w:pos="290"/>
        </w:tabs>
        <w:jc w:val="center"/>
        <w:outlineLvl w:val="2"/>
        <w:rPr>
          <w:rFonts w:ascii="Arial" w:hAnsi="Arial" w:cs="Arial"/>
          <w:b/>
          <w:i/>
          <w:snapToGrid w:val="0"/>
          <w:sz w:val="28"/>
          <w:szCs w:val="28"/>
        </w:rPr>
      </w:pPr>
    </w:p>
    <w:p w:rsidR="004A5ACA" w:rsidRDefault="004A5ACA" w:rsidP="004A5ACA">
      <w:pPr>
        <w:keepNext/>
        <w:tabs>
          <w:tab w:val="left" w:pos="290"/>
        </w:tabs>
        <w:jc w:val="center"/>
        <w:outlineLvl w:val="2"/>
        <w:rPr>
          <w:rFonts w:ascii="Arial" w:hAnsi="Arial" w:cs="Arial"/>
          <w:b/>
          <w:i/>
          <w:snapToGrid w:val="0"/>
          <w:sz w:val="28"/>
          <w:szCs w:val="28"/>
        </w:rPr>
      </w:pPr>
    </w:p>
    <w:p w:rsidR="00132716" w:rsidRPr="000C3776" w:rsidRDefault="00132716" w:rsidP="00132716">
      <w:pPr>
        <w:keepNext/>
        <w:tabs>
          <w:tab w:val="left" w:pos="290"/>
        </w:tabs>
        <w:ind w:left="-3402"/>
        <w:jc w:val="center"/>
        <w:outlineLvl w:val="2"/>
        <w:rPr>
          <w:rFonts w:ascii="Times New Roman" w:hAnsi="Times New Roman"/>
          <w:b/>
          <w:snapToGrid w:val="0"/>
          <w:sz w:val="16"/>
          <w:szCs w:val="16"/>
        </w:rPr>
      </w:pPr>
      <w:r w:rsidRPr="000C3776">
        <w:rPr>
          <w:rFonts w:ascii="Arial" w:hAnsi="Arial" w:cs="Arial"/>
          <w:b/>
          <w:i/>
          <w:snapToGrid w:val="0"/>
          <w:sz w:val="28"/>
          <w:szCs w:val="28"/>
        </w:rPr>
        <w:t>ISTITUTO D’ISTRUZIONE SUPERIORE IITI “Verona Trento”</w:t>
      </w:r>
    </w:p>
    <w:p w:rsidR="00132716" w:rsidRPr="000C3776" w:rsidRDefault="00132716" w:rsidP="00132716">
      <w:pPr>
        <w:keepNext/>
        <w:tabs>
          <w:tab w:val="left" w:pos="290"/>
        </w:tabs>
        <w:ind w:left="-3402"/>
        <w:jc w:val="center"/>
        <w:outlineLvl w:val="1"/>
        <w:rPr>
          <w:rFonts w:ascii="Times New Roman" w:hAnsi="Times New Roman"/>
          <w:b/>
          <w:noProof/>
          <w:sz w:val="16"/>
          <w:szCs w:val="16"/>
        </w:rPr>
      </w:pPr>
      <w:r w:rsidRPr="000C3776">
        <w:rPr>
          <w:rFonts w:ascii="Tahoma" w:hAnsi="Tahoma" w:cs="Tahoma"/>
          <w:b/>
          <w:sz w:val="16"/>
          <w:szCs w:val="16"/>
        </w:rPr>
        <w:t>Via U. Bassi is. 148 n. 73 98122 Messina - Tel. 090 2934854 - 0902934070</w:t>
      </w:r>
    </w:p>
    <w:p w:rsidR="00132716" w:rsidRPr="00662762" w:rsidRDefault="00132716" w:rsidP="00132716">
      <w:pPr>
        <w:keepNext/>
        <w:tabs>
          <w:tab w:val="left" w:pos="290"/>
        </w:tabs>
        <w:ind w:left="-3402"/>
        <w:jc w:val="center"/>
        <w:outlineLvl w:val="2"/>
        <w:rPr>
          <w:rFonts w:ascii="Victorian LET" w:hAnsi="Victorian LET"/>
          <w:b/>
          <w:snapToGrid w:val="0"/>
          <w:sz w:val="16"/>
          <w:szCs w:val="16"/>
          <w:lang w:val="fr-FR"/>
        </w:rPr>
      </w:pPr>
      <w:r w:rsidRPr="00662762">
        <w:rPr>
          <w:rFonts w:ascii="Tahoma" w:hAnsi="Tahoma" w:cs="Tahoma"/>
          <w:b/>
          <w:bCs/>
          <w:snapToGrid w:val="0"/>
          <w:sz w:val="16"/>
          <w:szCs w:val="16"/>
          <w:lang w:val="fr-FR"/>
        </w:rPr>
        <w:t xml:space="preserve">Fax:  090 696238   </w:t>
      </w:r>
      <w:r w:rsidRPr="00662762">
        <w:rPr>
          <w:rFonts w:ascii="Arial" w:hAnsi="Arial" w:cs="Arial"/>
          <w:snapToGrid w:val="0"/>
          <w:sz w:val="16"/>
          <w:szCs w:val="16"/>
        </w:rPr>
        <w:sym w:font="Wingdings" w:char="F02A"/>
      </w:r>
      <w:r w:rsidRPr="00662762">
        <w:rPr>
          <w:rFonts w:ascii="Arial" w:hAnsi="Arial" w:cs="Arial"/>
          <w:snapToGrid w:val="0"/>
          <w:sz w:val="16"/>
          <w:szCs w:val="16"/>
          <w:lang w:val="fr-FR"/>
        </w:rPr>
        <w:t xml:space="preserve"> </w:t>
      </w:r>
      <w:r w:rsidRPr="00662762">
        <w:rPr>
          <w:rFonts w:ascii="Tahoma" w:hAnsi="Tahoma" w:cs="Tahoma"/>
          <w:b/>
          <w:bCs/>
          <w:snapToGrid w:val="0"/>
          <w:sz w:val="16"/>
          <w:szCs w:val="16"/>
          <w:lang w:val="fr-FR"/>
        </w:rPr>
        <w:t>email: meis027008@istruzione.it</w:t>
      </w:r>
      <w:r w:rsidRPr="00662762">
        <w:rPr>
          <w:rFonts w:ascii="Tahoma" w:hAnsi="Tahoma" w:cs="Tahoma"/>
          <w:b/>
          <w:bCs/>
          <w:snapToGrid w:val="0"/>
          <w:sz w:val="16"/>
          <w:szCs w:val="16"/>
          <w:lang w:val="fr-FR"/>
        </w:rPr>
        <w:br/>
        <w:t xml:space="preserve">              Casella PEC: meis027008@pec.istruzione.it  - Cod. Fiscale: 03224560833</w:t>
      </w:r>
    </w:p>
    <w:p w:rsidR="00132716" w:rsidRPr="000C3776" w:rsidRDefault="00132716" w:rsidP="00132716">
      <w:pPr>
        <w:tabs>
          <w:tab w:val="left" w:pos="6645"/>
        </w:tabs>
        <w:ind w:left="-3402"/>
        <w:rPr>
          <w:rFonts w:ascii="Times New Roman" w:hAnsi="Times New Roman"/>
          <w:noProof/>
          <w:sz w:val="8"/>
          <w:szCs w:val="8"/>
        </w:rPr>
      </w:pPr>
      <w:r w:rsidRPr="000C3776">
        <w:rPr>
          <w:rFonts w:ascii="Times New Roman" w:hAnsi="Times New Roman"/>
          <w:noProof/>
          <w:sz w:val="16"/>
          <w:szCs w:val="16"/>
        </w:rPr>
        <w:tab/>
        <w:t xml:space="preserve">            </w:t>
      </w:r>
    </w:p>
    <w:p w:rsidR="00132716" w:rsidRPr="000C3776" w:rsidRDefault="00132716" w:rsidP="00132716">
      <w:pPr>
        <w:keepNext/>
        <w:tabs>
          <w:tab w:val="left" w:pos="290"/>
          <w:tab w:val="left" w:pos="709"/>
        </w:tabs>
        <w:ind w:left="-3402" w:firstLine="970"/>
        <w:jc w:val="center"/>
        <w:outlineLvl w:val="1"/>
        <w:rPr>
          <w:rFonts w:ascii="Tahoma" w:hAnsi="Tahoma" w:cs="Tahoma"/>
          <w:b/>
          <w:sz w:val="16"/>
          <w:szCs w:val="16"/>
        </w:rPr>
      </w:pPr>
      <w:r w:rsidRPr="000C3776">
        <w:rPr>
          <w:rFonts w:ascii="Tahoma" w:hAnsi="Tahoma" w:cs="Tahoma"/>
          <w:b/>
          <w:sz w:val="16"/>
          <w:szCs w:val="16"/>
        </w:rPr>
        <w:t>CODICE MECCANOGRAFICO MINISTERIALE:  MEIS027008</w:t>
      </w:r>
    </w:p>
    <w:p w:rsidR="00132716" w:rsidRPr="000C3776" w:rsidRDefault="00132716" w:rsidP="00132716">
      <w:pPr>
        <w:ind w:left="-3402"/>
        <w:jc w:val="center"/>
        <w:rPr>
          <w:rFonts w:ascii="Arial" w:hAnsi="Arial" w:cs="Arial"/>
          <w:i/>
          <w:iCs/>
          <w:sz w:val="16"/>
          <w:szCs w:val="16"/>
        </w:rPr>
      </w:pPr>
      <w:r w:rsidRPr="000C3776">
        <w:rPr>
          <w:rFonts w:ascii="Arial" w:hAnsi="Arial" w:cs="Arial"/>
          <w:i/>
          <w:iCs/>
          <w:sz w:val="16"/>
          <w:szCs w:val="16"/>
        </w:rPr>
        <w:t>CON SEZIONI ASSOCIATE : MERI02701X - MESSINA, METF02701R  –  MESSINA</w:t>
      </w:r>
    </w:p>
    <w:p w:rsidR="004A5ACA" w:rsidRDefault="004A5ACA">
      <w:pPr>
        <w:pStyle w:val="Corpodeltesto31"/>
        <w:shd w:val="clear" w:color="auto" w:fill="auto"/>
        <w:spacing w:before="0" w:after="0" w:line="220" w:lineRule="exact"/>
        <w:jc w:val="left"/>
        <w:rPr>
          <w:rStyle w:val="Corpodeltesto3"/>
          <w:b/>
          <w:bCs/>
          <w:color w:val="000000"/>
        </w:rPr>
      </w:pPr>
    </w:p>
    <w:p w:rsidR="00FC04F2" w:rsidRPr="0055613A" w:rsidRDefault="00FC04F2">
      <w:pPr>
        <w:pStyle w:val="Corpodeltesto31"/>
        <w:shd w:val="clear" w:color="auto" w:fill="auto"/>
        <w:spacing w:before="0" w:after="0" w:line="220" w:lineRule="exact"/>
        <w:jc w:val="left"/>
        <w:rPr>
          <w:sz w:val="24"/>
          <w:szCs w:val="24"/>
        </w:rPr>
        <w:sectPr w:rsidR="00FC04F2" w:rsidRPr="0055613A" w:rsidSect="00D14B6A">
          <w:headerReference w:type="default" r:id="rId8"/>
          <w:pgSz w:w="11909" w:h="16838"/>
          <w:pgMar w:top="289" w:right="567" w:bottom="567" w:left="4678" w:header="0" w:footer="227" w:gutter="0"/>
          <w:cols w:space="720"/>
          <w:noEndnote/>
          <w:docGrid w:linePitch="360"/>
        </w:sectPr>
      </w:pPr>
      <w:r w:rsidRPr="0055613A">
        <w:rPr>
          <w:rStyle w:val="Corpodeltesto3"/>
          <w:b/>
          <w:bCs/>
          <w:color w:val="000000"/>
          <w:sz w:val="24"/>
          <w:szCs w:val="24"/>
        </w:rPr>
        <w:t>AUTODICHIARAZIONE</w:t>
      </w:r>
    </w:p>
    <w:p w:rsidR="00692E74" w:rsidRDefault="00692E74">
      <w:pPr>
        <w:pStyle w:val="Corpodeltesto1"/>
        <w:shd w:val="clear" w:color="auto" w:fill="auto"/>
        <w:tabs>
          <w:tab w:val="left" w:pos="178"/>
        </w:tabs>
        <w:spacing w:before="0" w:after="294" w:line="220" w:lineRule="exact"/>
        <w:ind w:left="20" w:firstLine="0"/>
        <w:rPr>
          <w:rStyle w:val="Corpodeltesto"/>
          <w:color w:val="000000"/>
        </w:rPr>
      </w:pPr>
    </w:p>
    <w:p w:rsidR="00FC04F2" w:rsidRDefault="0036111F">
      <w:pPr>
        <w:pStyle w:val="Corpodeltesto1"/>
        <w:shd w:val="clear" w:color="auto" w:fill="auto"/>
        <w:tabs>
          <w:tab w:val="left" w:pos="178"/>
        </w:tabs>
        <w:spacing w:before="0" w:after="294" w:line="220" w:lineRule="exact"/>
        <w:ind w:left="2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1" locked="0" layoutInCell="1" allowOverlap="1">
                <wp:simplePos x="0" y="0"/>
                <wp:positionH relativeFrom="margin">
                  <wp:posOffset>3266440</wp:posOffset>
                </wp:positionH>
                <wp:positionV relativeFrom="paragraph">
                  <wp:posOffset>317500</wp:posOffset>
                </wp:positionV>
                <wp:extent cx="2849880" cy="465455"/>
                <wp:effectExtent l="635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F2" w:rsidRDefault="00FC04F2">
                            <w:pPr>
                              <w:pStyle w:val="Corpodeltesto1"/>
                              <w:shd w:val="clear" w:color="auto" w:fill="auto"/>
                              <w:spacing w:before="0" w:after="313" w:line="210" w:lineRule="exact"/>
                              <w:ind w:left="120" w:firstLine="0"/>
                              <w:jc w:val="left"/>
                            </w:pPr>
                            <w:r>
                              <w:rPr>
                                <w:rStyle w:val="CorpodeltestoExact"/>
                                <w:color w:val="000000"/>
                                <w:spacing w:val="0"/>
                              </w:rPr>
                              <w:t>Nome</w:t>
                            </w:r>
                            <w:r w:rsidR="00692E74">
                              <w:rPr>
                                <w:rStyle w:val="CorpodeltestoExact"/>
                                <w:color w:val="000000"/>
                                <w:spacing w:val="0"/>
                              </w:rPr>
                              <w:t>………………………………………………………………</w:t>
                            </w:r>
                          </w:p>
                          <w:p w:rsidR="00FC04F2" w:rsidRDefault="00FC04F2">
                            <w:pPr>
                              <w:pStyle w:val="Corpodeltesto1"/>
                              <w:shd w:val="clear" w:color="auto" w:fill="auto"/>
                              <w:spacing w:before="0" w:after="0" w:line="210" w:lineRule="exact"/>
                              <w:ind w:left="120" w:firstLine="0"/>
                              <w:jc w:val="left"/>
                            </w:pPr>
                            <w:r>
                              <w:rPr>
                                <w:rStyle w:val="CorpodeltestoExact"/>
                                <w:color w:val="000000"/>
                                <w:spacing w:val="0"/>
                              </w:rPr>
                              <w:t>Data di nascita</w:t>
                            </w:r>
                            <w:r w:rsidR="00692E74">
                              <w:rPr>
                                <w:rStyle w:val="CorpodeltestoExact"/>
                                <w:color w:val="000000"/>
                                <w:spacing w:val="0"/>
                              </w:rPr>
                              <w:t xml:space="preserve"> 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2pt;margin-top:25pt;width:224.4pt;height:36.65pt;z-index:-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Ag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" filled="f" stroked="f">
                <v:textbox style="mso-fit-shape-to-text:t" inset="0,0,0,0">
                  <w:txbxContent>
                    <w:p w:rsidR="00FC04F2" w:rsidRDefault="00FC04F2">
                      <w:pPr>
                        <w:pStyle w:val="Corpodeltesto1"/>
                        <w:shd w:val="clear" w:color="auto" w:fill="auto"/>
                        <w:spacing w:before="0" w:after="313" w:line="210" w:lineRule="exact"/>
                        <w:ind w:left="120" w:firstLine="0"/>
                        <w:jc w:val="left"/>
                      </w:pPr>
                      <w:r>
                        <w:rPr>
                          <w:rStyle w:val="CorpodeltestoExact"/>
                          <w:color w:val="000000"/>
                          <w:spacing w:val="0"/>
                        </w:rPr>
                        <w:t>Nome</w:t>
                      </w:r>
                      <w:r w:rsidR="00692E74">
                        <w:rPr>
                          <w:rStyle w:val="CorpodeltestoExact"/>
                          <w:color w:val="000000"/>
                          <w:spacing w:val="0"/>
                        </w:rPr>
                        <w:t>………………………………………………………………</w:t>
                      </w:r>
                    </w:p>
                    <w:p w:rsidR="00FC04F2" w:rsidRDefault="00FC04F2">
                      <w:pPr>
                        <w:pStyle w:val="Corpodeltesto1"/>
                        <w:shd w:val="clear" w:color="auto" w:fill="auto"/>
                        <w:spacing w:before="0" w:after="0" w:line="210" w:lineRule="exact"/>
                        <w:ind w:left="120" w:firstLine="0"/>
                        <w:jc w:val="left"/>
                      </w:pPr>
                      <w:r>
                        <w:rPr>
                          <w:rStyle w:val="CorpodeltestoExact"/>
                          <w:color w:val="000000"/>
                          <w:spacing w:val="0"/>
                        </w:rPr>
                        <w:t>Data di nascita</w:t>
                      </w:r>
                      <w:r w:rsidR="00692E74">
                        <w:rPr>
                          <w:rStyle w:val="CorpodeltestoExact"/>
                          <w:color w:val="000000"/>
                          <w:spacing w:val="0"/>
                        </w:rPr>
                        <w:t xml:space="preserve"> 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4F2">
        <w:rPr>
          <w:rStyle w:val="Corpodeltesto"/>
          <w:color w:val="000000"/>
        </w:rPr>
        <w:t>Il</w:t>
      </w:r>
      <w:r w:rsidR="00FC04F2">
        <w:rPr>
          <w:rStyle w:val="Corpodeltesto"/>
          <w:color w:val="000000"/>
        </w:rPr>
        <w:tab/>
        <w:t>sottoscritto,</w:t>
      </w:r>
      <w:r w:rsidR="00692E74">
        <w:rPr>
          <w:rStyle w:val="Corpodeltesto"/>
          <w:color w:val="000000"/>
        </w:rPr>
        <w:t>…………………………………………………</w:t>
      </w:r>
      <w:r w:rsidR="004A5ACA">
        <w:rPr>
          <w:rStyle w:val="Corpodeltesto"/>
          <w:color w:val="000000"/>
        </w:rPr>
        <w:t>…</w:t>
      </w:r>
      <w:r w:rsidR="00692E74">
        <w:rPr>
          <w:rStyle w:val="Corpodeltesto"/>
          <w:color w:val="000000"/>
        </w:rPr>
        <w:t>…………</w:t>
      </w:r>
    </w:p>
    <w:p w:rsidR="00FC04F2" w:rsidRDefault="00FC04F2">
      <w:pPr>
        <w:pStyle w:val="Corpodeltesto1"/>
        <w:shd w:val="clear" w:color="auto" w:fill="auto"/>
        <w:spacing w:before="0" w:after="303" w:line="220" w:lineRule="exact"/>
        <w:ind w:left="20" w:firstLine="0"/>
      </w:pPr>
      <w:r>
        <w:rPr>
          <w:rStyle w:val="Corpodeltesto"/>
          <w:color w:val="000000"/>
        </w:rPr>
        <w:t>Cognome</w:t>
      </w:r>
      <w:r w:rsidR="00692E74">
        <w:rPr>
          <w:rStyle w:val="Corpodeltesto"/>
          <w:color w:val="000000"/>
        </w:rPr>
        <w:t xml:space="preserve">  ……………………………………………………………………</w:t>
      </w:r>
    </w:p>
    <w:p w:rsidR="00FC04F2" w:rsidRDefault="00FC04F2">
      <w:pPr>
        <w:pStyle w:val="Corpodeltesto1"/>
        <w:shd w:val="clear" w:color="auto" w:fill="auto"/>
        <w:spacing w:before="0" w:after="0" w:line="220" w:lineRule="exact"/>
        <w:ind w:left="20" w:firstLine="0"/>
        <w:sectPr w:rsidR="00FC04F2" w:rsidSect="00692E74">
          <w:type w:val="continuous"/>
          <w:pgSz w:w="11909" w:h="16838"/>
          <w:pgMar w:top="2682" w:right="1136" w:bottom="4266" w:left="1142" w:header="0" w:footer="3" w:gutter="0"/>
          <w:cols w:space="720"/>
          <w:noEndnote/>
          <w:docGrid w:linePitch="360"/>
        </w:sectPr>
      </w:pPr>
      <w:r>
        <w:rPr>
          <w:rStyle w:val="Corpodeltesto"/>
          <w:color w:val="000000"/>
        </w:rPr>
        <w:t>Luogo di nascita</w:t>
      </w:r>
      <w:r w:rsidR="00692E74">
        <w:rPr>
          <w:rStyle w:val="Corpodeltesto"/>
          <w:color w:val="000000"/>
        </w:rPr>
        <w:t xml:space="preserve"> …………………………………………………………</w:t>
      </w:r>
    </w:p>
    <w:p w:rsidR="00FC04F2" w:rsidRDefault="00FC04F2">
      <w:pPr>
        <w:spacing w:before="60" w:after="60" w:line="240" w:lineRule="exact"/>
        <w:rPr>
          <w:color w:val="auto"/>
          <w:sz w:val="19"/>
          <w:szCs w:val="19"/>
        </w:rPr>
      </w:pPr>
    </w:p>
    <w:p w:rsidR="00FC04F2" w:rsidRDefault="00FC04F2">
      <w:pPr>
        <w:rPr>
          <w:color w:val="auto"/>
          <w:sz w:val="2"/>
          <w:szCs w:val="2"/>
        </w:rPr>
        <w:sectPr w:rsidR="00FC04F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C04F2" w:rsidRDefault="00FC04F2">
      <w:pPr>
        <w:pStyle w:val="Corpodeltesto1"/>
        <w:shd w:val="clear" w:color="auto" w:fill="auto"/>
        <w:spacing w:before="0" w:after="0" w:line="220" w:lineRule="exact"/>
        <w:ind w:firstLine="0"/>
        <w:jc w:val="left"/>
        <w:sectPr w:rsidR="00FC04F2" w:rsidSect="00692E74">
          <w:type w:val="continuous"/>
          <w:pgSz w:w="11909" w:h="16838"/>
          <w:pgMar w:top="2682" w:right="1136" w:bottom="4266" w:left="1151" w:header="0" w:footer="3" w:gutter="0"/>
          <w:cols w:space="720"/>
          <w:noEndnote/>
          <w:docGrid w:linePitch="360"/>
        </w:sectPr>
      </w:pPr>
      <w:r>
        <w:rPr>
          <w:rStyle w:val="Corpodeltesto"/>
          <w:color w:val="000000"/>
        </w:rPr>
        <w:lastRenderedPageBreak/>
        <w:t>Documento di riconoscimento</w:t>
      </w:r>
      <w:r w:rsidR="00692E74">
        <w:rPr>
          <w:rStyle w:val="Corpodeltesto"/>
          <w:color w:val="000000"/>
        </w:rPr>
        <w:t xml:space="preserve">   …...................................................................................................................</w:t>
      </w:r>
    </w:p>
    <w:p w:rsidR="00FC04F2" w:rsidRDefault="0036111F">
      <w:pPr>
        <w:spacing w:before="61" w:after="61" w:line="240" w:lineRule="exact"/>
        <w:rPr>
          <w:color w:val="auto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427355" distL="63500" distR="63500" simplePos="0" relativeHeight="251657728" behindDoc="1" locked="0" layoutInCell="1" allowOverlap="1">
                <wp:simplePos x="0" y="0"/>
                <wp:positionH relativeFrom="margin">
                  <wp:posOffset>734060</wp:posOffset>
                </wp:positionH>
                <wp:positionV relativeFrom="paragraph">
                  <wp:posOffset>229870</wp:posOffset>
                </wp:positionV>
                <wp:extent cx="2957195" cy="133350"/>
                <wp:effectExtent l="635" t="4445" r="4445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F2" w:rsidRDefault="00FC04F2">
                            <w:pPr>
                              <w:pStyle w:val="Corpodeltesto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orpodeltestoExact"/>
                                <w:color w:val="000000"/>
                                <w:spacing w:val="0"/>
                              </w:rPr>
                              <w:t>Ruolo</w:t>
                            </w:r>
                            <w:r w:rsidR="00692E74">
                              <w:rPr>
                                <w:rStyle w:val="CorpodeltestoExact"/>
                                <w:color w:val="000000"/>
                                <w:spacing w:val="0"/>
                              </w:rPr>
                              <w:t>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7.8pt;margin-top:18.1pt;width:232.85pt;height:10.5pt;z-index:-251658752;visibility:visible;mso-wrap-style:square;mso-width-percent:0;mso-height-percent:0;mso-wrap-distance-left:5pt;mso-wrap-distance-top:0;mso-wrap-distance-right:5pt;mso-wrap-distance-bottom:33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KbsA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" filled="f" stroked="f">
                <v:textbox style="mso-fit-shape-to-text:t" inset="0,0,0,0">
                  <w:txbxContent>
                    <w:p w:rsidR="00FC04F2" w:rsidRDefault="00FC04F2">
                      <w:pPr>
                        <w:pStyle w:val="Corpodeltesto1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CorpodeltestoExact"/>
                          <w:color w:val="000000"/>
                          <w:spacing w:val="0"/>
                        </w:rPr>
                        <w:t>Ruolo</w:t>
                      </w:r>
                      <w:r w:rsidR="00692E74">
                        <w:rPr>
                          <w:rStyle w:val="CorpodeltestoExact"/>
                          <w:color w:val="000000"/>
                          <w:spacing w:val="0"/>
                        </w:rPr>
                        <w:t>………………………………………………………………………..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4B6A" w:rsidRDefault="00D14B6A">
      <w:pPr>
        <w:rPr>
          <w:color w:val="auto"/>
          <w:sz w:val="2"/>
          <w:szCs w:val="2"/>
        </w:rPr>
      </w:pPr>
    </w:p>
    <w:p w:rsidR="00D14B6A" w:rsidRPr="00D14B6A" w:rsidRDefault="00D14B6A" w:rsidP="00D14B6A">
      <w:pPr>
        <w:rPr>
          <w:sz w:val="2"/>
          <w:szCs w:val="2"/>
        </w:rPr>
      </w:pPr>
    </w:p>
    <w:p w:rsidR="00D14B6A" w:rsidRPr="00D14B6A" w:rsidRDefault="00D14B6A" w:rsidP="00D14B6A">
      <w:pPr>
        <w:rPr>
          <w:sz w:val="2"/>
          <w:szCs w:val="2"/>
        </w:rPr>
      </w:pPr>
    </w:p>
    <w:p w:rsidR="00D14B6A" w:rsidRPr="00D14B6A" w:rsidRDefault="00D14B6A" w:rsidP="00D14B6A">
      <w:pPr>
        <w:rPr>
          <w:sz w:val="2"/>
          <w:szCs w:val="2"/>
        </w:rPr>
      </w:pPr>
    </w:p>
    <w:p w:rsidR="00FC04F2" w:rsidRPr="00D14B6A" w:rsidRDefault="00FC04F2" w:rsidP="00D14B6A">
      <w:pPr>
        <w:rPr>
          <w:sz w:val="2"/>
          <w:szCs w:val="2"/>
        </w:rPr>
        <w:sectPr w:rsidR="00FC04F2" w:rsidRPr="00D14B6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2E74" w:rsidRDefault="00FC04F2" w:rsidP="00692E74">
      <w:pPr>
        <w:pStyle w:val="Corpodeltesto1"/>
        <w:shd w:val="clear" w:color="auto" w:fill="auto"/>
        <w:spacing w:before="0" w:after="603" w:line="220" w:lineRule="exact"/>
        <w:ind w:right="60" w:firstLine="0"/>
        <w:jc w:val="right"/>
        <w:rPr>
          <w:rStyle w:val="Corpodeltesto"/>
          <w:color w:val="000000"/>
        </w:rPr>
      </w:pPr>
      <w:r>
        <w:rPr>
          <w:rStyle w:val="Corpodeltesto"/>
          <w:color w:val="000000"/>
        </w:rPr>
        <w:lastRenderedPageBreak/>
        <w:t xml:space="preserve">(es. studente, docente, personale non docente, </w:t>
      </w:r>
      <w:r w:rsidR="0055613A">
        <w:rPr>
          <w:rStyle w:val="Corpodeltesto"/>
          <w:color w:val="000000"/>
        </w:rPr>
        <w:t>manutentore, fornitore, altro</w:t>
      </w:r>
      <w:r>
        <w:rPr>
          <w:rStyle w:val="Corpodeltesto"/>
          <w:color w:val="000000"/>
        </w:rPr>
        <w:t>)</w:t>
      </w:r>
    </w:p>
    <w:p w:rsidR="00FC04F2" w:rsidRPr="00692E74" w:rsidRDefault="00FC04F2" w:rsidP="00D14B6A">
      <w:pPr>
        <w:pStyle w:val="Corpodeltesto1"/>
        <w:shd w:val="clear" w:color="auto" w:fill="auto"/>
        <w:tabs>
          <w:tab w:val="left" w:pos="720"/>
          <w:tab w:val="left" w:pos="3825"/>
        </w:tabs>
        <w:spacing w:before="0" w:after="603" w:line="220" w:lineRule="exact"/>
        <w:ind w:right="60" w:firstLine="0"/>
        <w:jc w:val="left"/>
        <w:rPr>
          <w:color w:val="000000"/>
        </w:rPr>
      </w:pPr>
    </w:p>
    <w:p w:rsidR="00692E74" w:rsidRDefault="00692E74">
      <w:pPr>
        <w:pStyle w:val="Corpodeltesto1"/>
        <w:shd w:val="clear" w:color="auto" w:fill="auto"/>
        <w:spacing w:before="0"/>
        <w:ind w:left="20" w:right="60" w:firstLine="0"/>
        <w:rPr>
          <w:rStyle w:val="Corpodeltesto"/>
          <w:color w:val="000000"/>
        </w:rPr>
      </w:pPr>
      <w:r>
        <w:rPr>
          <w:rStyle w:val="Corpodeltesto"/>
          <w:color w:val="000000"/>
        </w:rPr>
        <w:t>nell'accesso presso Istituto Scolastico ……………………………………………………………………………………………………..</w:t>
      </w:r>
    </w:p>
    <w:p w:rsidR="00FC04F2" w:rsidRDefault="00FC04F2" w:rsidP="00692E74">
      <w:pPr>
        <w:pStyle w:val="Corpodeltesto1"/>
        <w:shd w:val="clear" w:color="auto" w:fill="auto"/>
        <w:spacing w:before="0"/>
        <w:ind w:right="60" w:firstLine="0"/>
      </w:pPr>
      <w:r>
        <w:rPr>
          <w:rStyle w:val="Corpodeltesto"/>
          <w:color w:val="000000"/>
        </w:rPr>
        <w:t>sotto la propria responsabilità (se maggiorenne) o di quella di un esercente la responsabilità genitoriale, dichiara quanto segue:</w:t>
      </w:r>
    </w:p>
    <w:p w:rsidR="00FC04F2" w:rsidRDefault="00FC04F2">
      <w:pPr>
        <w:pStyle w:val="Corpodeltesto1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/>
        <w:ind w:left="740" w:right="60"/>
        <w:jc w:val="left"/>
      </w:pPr>
      <w:r>
        <w:rPr>
          <w:rStyle w:val="Corpodeltesto"/>
          <w:color w:val="000000"/>
        </w:rPr>
        <w:t>di non presentare sintomatologia respiratoria o febbre superiore a 37.5° C in data odierna e nei tre giorni precedenti;</w:t>
      </w:r>
    </w:p>
    <w:p w:rsidR="00FC04F2" w:rsidRDefault="00FC04F2">
      <w:pPr>
        <w:pStyle w:val="Corpodeltesto1"/>
        <w:numPr>
          <w:ilvl w:val="0"/>
          <w:numId w:val="1"/>
        </w:numPr>
        <w:shd w:val="clear" w:color="auto" w:fill="auto"/>
        <w:spacing w:before="0" w:after="0" w:line="220" w:lineRule="exact"/>
        <w:ind w:left="740"/>
        <w:jc w:val="left"/>
      </w:pPr>
      <w:r>
        <w:rPr>
          <w:rStyle w:val="Corpodeltesto"/>
          <w:color w:val="000000"/>
        </w:rPr>
        <w:t xml:space="preserve"> di non essere stato in quarantena o isolamento domiciliare negli ultimi 14 giorni;</w:t>
      </w:r>
    </w:p>
    <w:p w:rsidR="00FC04F2" w:rsidRDefault="00FC04F2">
      <w:pPr>
        <w:pStyle w:val="Corpodeltesto1"/>
        <w:numPr>
          <w:ilvl w:val="0"/>
          <w:numId w:val="1"/>
        </w:numPr>
        <w:shd w:val="clear" w:color="auto" w:fill="auto"/>
        <w:spacing w:before="0"/>
        <w:ind w:left="740" w:right="60"/>
        <w:jc w:val="left"/>
      </w:pPr>
      <w:r>
        <w:rPr>
          <w:rStyle w:val="Corpodeltesto"/>
          <w:color w:val="000000"/>
        </w:rPr>
        <w:t xml:space="preserve"> di non essere stato a contatto con persone positive, per quanto di loro conoscenza, negli ultimi 14 giorni.</w:t>
      </w:r>
    </w:p>
    <w:p w:rsidR="006D78F0" w:rsidRPr="006817B3" w:rsidRDefault="0055613A" w:rsidP="0055613A">
      <w:pPr>
        <w:pStyle w:val="Corpodeltesto50"/>
        <w:shd w:val="clear" w:color="auto" w:fill="auto"/>
        <w:spacing w:line="240" w:lineRule="atLeast"/>
        <w:ind w:left="23"/>
        <w:jc w:val="both"/>
        <w:rPr>
          <w:rStyle w:val="Corpodeltesto"/>
          <w:color w:val="000000"/>
          <w:u w:val="single"/>
        </w:rPr>
      </w:pPr>
      <w:r w:rsidRPr="0055613A">
        <w:rPr>
          <w:color w:val="000000"/>
          <w:sz w:val="22"/>
          <w:szCs w:val="22"/>
        </w:rPr>
        <w:t xml:space="preserve">La presente autodichiarazione viene rilasciata quale misura di prevenzione correlata con l'emergenza pandemica del SARS CoV 2 e si manterrà valida fino a variazione delle condizioni sopradescritte. </w:t>
      </w:r>
      <w:r w:rsidRPr="006817B3">
        <w:rPr>
          <w:b/>
          <w:color w:val="000000"/>
          <w:sz w:val="22"/>
          <w:szCs w:val="22"/>
          <w:u w:val="single"/>
        </w:rPr>
        <w:t>Il sottoscritto si impegna a comunicare  prontamente ogni  variazione delle stesse,</w:t>
      </w:r>
      <w:r w:rsidRPr="006817B3">
        <w:rPr>
          <w:color w:val="000000"/>
          <w:sz w:val="22"/>
          <w:szCs w:val="22"/>
          <w:u w:val="single"/>
        </w:rPr>
        <w:t xml:space="preserve"> </w:t>
      </w:r>
      <w:r w:rsidRPr="006817B3">
        <w:rPr>
          <w:b/>
          <w:color w:val="000000"/>
          <w:sz w:val="22"/>
          <w:szCs w:val="22"/>
          <w:u w:val="single"/>
        </w:rPr>
        <w:t>al Dirigente scolastico, secondo quanto previsto ai punti 2 e 3 del  protocollo aziendale anticontagio sottoscritto dal comitato COVID.</w:t>
      </w:r>
    </w:p>
    <w:p w:rsidR="006D78F0" w:rsidRDefault="006D78F0" w:rsidP="00D14B6A">
      <w:pPr>
        <w:pStyle w:val="Corpodeltesto50"/>
        <w:shd w:val="clear" w:color="auto" w:fill="auto"/>
        <w:spacing w:line="200" w:lineRule="exact"/>
        <w:ind w:left="20"/>
        <w:jc w:val="both"/>
        <w:rPr>
          <w:rStyle w:val="Corpodeltesto"/>
          <w:color w:val="000000"/>
        </w:rPr>
      </w:pPr>
    </w:p>
    <w:p w:rsidR="006D78F0" w:rsidRDefault="006D78F0" w:rsidP="00D14B6A">
      <w:pPr>
        <w:pStyle w:val="Corpodeltesto50"/>
        <w:shd w:val="clear" w:color="auto" w:fill="auto"/>
        <w:spacing w:line="200" w:lineRule="exact"/>
        <w:ind w:left="20"/>
        <w:jc w:val="both"/>
        <w:rPr>
          <w:rStyle w:val="Corpodeltesto"/>
          <w:color w:val="000000"/>
        </w:rPr>
      </w:pPr>
    </w:p>
    <w:p w:rsidR="00D14B6A" w:rsidRDefault="00D14B6A" w:rsidP="00D14B6A">
      <w:pPr>
        <w:pStyle w:val="Corpodeltesto50"/>
        <w:shd w:val="clear" w:color="auto" w:fill="auto"/>
        <w:spacing w:line="200" w:lineRule="exact"/>
        <w:ind w:left="20"/>
        <w:jc w:val="both"/>
        <w:rPr>
          <w:rStyle w:val="Corpodeltesto"/>
          <w:color w:val="000000"/>
        </w:rPr>
      </w:pPr>
      <w:r>
        <w:rPr>
          <w:rStyle w:val="Corpodeltesto"/>
          <w:color w:val="000000"/>
        </w:rPr>
        <w:t xml:space="preserve">Luogo e data                                        </w:t>
      </w:r>
      <w:r w:rsidR="0055613A">
        <w:rPr>
          <w:rStyle w:val="Corpodeltesto"/>
          <w:color w:val="000000"/>
        </w:rPr>
        <w:t xml:space="preserve">                                                            </w:t>
      </w:r>
      <w:r>
        <w:rPr>
          <w:rStyle w:val="Corpodeltesto"/>
          <w:color w:val="000000"/>
        </w:rPr>
        <w:t xml:space="preserve">  Firma leggibile  </w:t>
      </w:r>
    </w:p>
    <w:p w:rsidR="00D14B6A" w:rsidRDefault="00D14B6A" w:rsidP="00D14B6A">
      <w:pPr>
        <w:pStyle w:val="Corpodeltesto50"/>
        <w:shd w:val="clear" w:color="auto" w:fill="auto"/>
        <w:spacing w:line="200" w:lineRule="exact"/>
        <w:ind w:left="20"/>
        <w:jc w:val="both"/>
      </w:pPr>
      <w:r>
        <w:rPr>
          <w:rStyle w:val="Corpodeltesto"/>
          <w:color w:val="000000"/>
        </w:rPr>
        <w:t xml:space="preserve">                                 </w:t>
      </w:r>
      <w:r w:rsidR="0055613A">
        <w:rPr>
          <w:rStyle w:val="Corpodeltesto"/>
          <w:color w:val="000000"/>
        </w:rPr>
        <w:t xml:space="preserve">                                                   </w:t>
      </w:r>
      <w:r>
        <w:rPr>
          <w:rStyle w:val="Corpodeltesto"/>
          <w:color w:val="000000"/>
        </w:rPr>
        <w:t xml:space="preserve">  </w:t>
      </w:r>
      <w:r>
        <w:rPr>
          <w:rStyle w:val="Corpodeltesto5"/>
          <w:color w:val="000000"/>
        </w:rPr>
        <w:t>(dell'interessato e/o dell'esercente la responsabilità genitoriale)</w:t>
      </w:r>
    </w:p>
    <w:p w:rsidR="00D14B6A" w:rsidRDefault="00D14B6A" w:rsidP="00D14B6A">
      <w:pPr>
        <w:pStyle w:val="Corpodeltesto50"/>
        <w:shd w:val="clear" w:color="auto" w:fill="auto"/>
        <w:spacing w:line="200" w:lineRule="exact"/>
        <w:ind w:left="20"/>
        <w:jc w:val="both"/>
      </w:pPr>
    </w:p>
    <w:p w:rsidR="00D14B6A" w:rsidRDefault="00D14B6A" w:rsidP="004A5ACA">
      <w:pPr>
        <w:pStyle w:val="Corpodeltesto1"/>
        <w:shd w:val="clear" w:color="auto" w:fill="auto"/>
        <w:spacing w:before="0" w:after="598"/>
        <w:ind w:left="20" w:right="60" w:firstLine="0"/>
        <w:rPr>
          <w:rStyle w:val="Corpodeltesto"/>
          <w:color w:val="000000"/>
        </w:rPr>
      </w:pPr>
    </w:p>
    <w:p w:rsidR="00D14B6A" w:rsidRDefault="00D14B6A" w:rsidP="004A5ACA">
      <w:pPr>
        <w:pStyle w:val="Corpodeltesto1"/>
        <w:shd w:val="clear" w:color="auto" w:fill="auto"/>
        <w:spacing w:before="0" w:after="598"/>
        <w:ind w:left="20" w:right="60" w:firstLine="0"/>
        <w:rPr>
          <w:rStyle w:val="Corpodeltesto"/>
          <w:color w:val="000000"/>
        </w:rPr>
      </w:pPr>
    </w:p>
    <w:sectPr w:rsidR="00D14B6A" w:rsidSect="004A5ACA">
      <w:type w:val="continuous"/>
      <w:pgSz w:w="11909" w:h="16838"/>
      <w:pgMar w:top="993" w:right="1142" w:bottom="1276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19" w:rsidRDefault="00283019">
      <w:r>
        <w:separator/>
      </w:r>
    </w:p>
  </w:endnote>
  <w:endnote w:type="continuationSeparator" w:id="0">
    <w:p w:rsidR="00283019" w:rsidRDefault="0028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torian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19" w:rsidRDefault="00283019">
      <w:r>
        <w:separator/>
      </w:r>
    </w:p>
  </w:footnote>
  <w:footnote w:type="continuationSeparator" w:id="0">
    <w:p w:rsidR="00283019" w:rsidRDefault="0028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F2" w:rsidRPr="00692E74" w:rsidRDefault="00FC04F2" w:rsidP="00692E74">
    <w:pPr>
      <w:pStyle w:val="Intestazione"/>
      <w:ind w:left="-43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■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■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■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■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■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■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■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■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■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80"/>
    <w:rsid w:val="000C3776"/>
    <w:rsid w:val="00132716"/>
    <w:rsid w:val="00170FD1"/>
    <w:rsid w:val="001F07B8"/>
    <w:rsid w:val="00227AC9"/>
    <w:rsid w:val="00283019"/>
    <w:rsid w:val="0036111F"/>
    <w:rsid w:val="00361E9F"/>
    <w:rsid w:val="004940E4"/>
    <w:rsid w:val="004A5ACA"/>
    <w:rsid w:val="0055613A"/>
    <w:rsid w:val="005F0113"/>
    <w:rsid w:val="00637A63"/>
    <w:rsid w:val="00662762"/>
    <w:rsid w:val="006817B3"/>
    <w:rsid w:val="00692E74"/>
    <w:rsid w:val="006D78F0"/>
    <w:rsid w:val="008A7126"/>
    <w:rsid w:val="00964880"/>
    <w:rsid w:val="00A43B3C"/>
    <w:rsid w:val="00AF55B8"/>
    <w:rsid w:val="00C05CAF"/>
    <w:rsid w:val="00CE71F9"/>
    <w:rsid w:val="00D14B6A"/>
    <w:rsid w:val="00E55E57"/>
    <w:rsid w:val="00EF24CD"/>
    <w:rsid w:val="00F24DCC"/>
    <w:rsid w:val="00F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837037-B529-46E6-A6A4-3B84BC4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CorpodeltestoExact">
    <w:name w:val="Corpo del testo Exact"/>
    <w:basedOn w:val="Carpredefinitoparagrafo"/>
    <w:uiPriority w:val="99"/>
    <w:rPr>
      <w:rFonts w:ascii="Calibri" w:hAnsi="Calibri" w:cs="Calibri"/>
      <w:spacing w:val="4"/>
      <w:sz w:val="21"/>
      <w:szCs w:val="21"/>
      <w:u w:val="none"/>
    </w:rPr>
  </w:style>
  <w:style w:type="character" w:customStyle="1" w:styleId="Corpodeltesto2">
    <w:name w:val="Corpo del testo (2)_"/>
    <w:basedOn w:val="Carpredefinitoparagrafo"/>
    <w:link w:val="Corpodeltesto21"/>
    <w:uiPriority w:val="99"/>
    <w:locked/>
    <w:rPr>
      <w:rFonts w:ascii="Calibri" w:hAnsi="Calibri" w:cs="Calibri"/>
      <w:b/>
      <w:bCs/>
      <w:sz w:val="27"/>
      <w:szCs w:val="27"/>
      <w:u w:val="none"/>
    </w:rPr>
  </w:style>
  <w:style w:type="character" w:customStyle="1" w:styleId="Corpodeltesto20">
    <w:name w:val="Corpo del testo (2)"/>
    <w:basedOn w:val="Corpodeltesto2"/>
    <w:uiPriority w:val="99"/>
    <w:rPr>
      <w:rFonts w:ascii="Calibri" w:hAnsi="Calibri" w:cs="Calibri"/>
      <w:b/>
      <w:bCs/>
      <w:sz w:val="27"/>
      <w:szCs w:val="27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1"/>
    <w:uiPriority w:val="99"/>
    <w:locked/>
    <w:rPr>
      <w:rFonts w:ascii="Calibri" w:hAnsi="Calibri" w:cs="Calibri"/>
      <w:b/>
      <w:bCs/>
      <w:sz w:val="23"/>
      <w:szCs w:val="23"/>
      <w:u w:val="none"/>
    </w:rPr>
  </w:style>
  <w:style w:type="character" w:customStyle="1" w:styleId="Intestazioneopidipagina10">
    <w:name w:val="Intestazione o piè di pagina + 10"/>
    <w:aliases w:val="5 pt,Non grassetto"/>
    <w:basedOn w:val="Intestazioneopidipagina"/>
    <w:uiPriority w:val="99"/>
    <w:rPr>
      <w:rFonts w:ascii="Calibri" w:hAnsi="Calibri" w:cs="Calibri"/>
      <w:b w:val="0"/>
      <w:bCs w:val="0"/>
      <w:noProof/>
      <w:sz w:val="21"/>
      <w:szCs w:val="21"/>
      <w:u w:val="none"/>
    </w:rPr>
  </w:style>
  <w:style w:type="character" w:customStyle="1" w:styleId="Corpodeltesto3">
    <w:name w:val="Corpo del testo (3)_"/>
    <w:basedOn w:val="Carpredefinitoparagrafo"/>
    <w:link w:val="Corpodeltesto31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Corpodeltesto30">
    <w:name w:val="Corpo del testo (3)"/>
    <w:basedOn w:val="Corpodeltesto3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Corpodeltesto">
    <w:name w:val="Corpo del testo_"/>
    <w:basedOn w:val="Carpredefinitoparagrafo"/>
    <w:link w:val="Corpodeltesto1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CorpodeltestoCorsivo">
    <w:name w:val="Corpo del testo + Corsivo"/>
    <w:basedOn w:val="Corpodeltesto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Didascaliaimmagine">
    <w:name w:val="Didascalia immagine_"/>
    <w:basedOn w:val="Carpredefinitoparagrafo"/>
    <w:link w:val="Didascaliaimmagine0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DidascaliaimmagineGrassetto">
    <w:name w:val="Didascalia immagine + Grassetto"/>
    <w:basedOn w:val="Didascaliaimmagine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1"/>
    <w:uiPriority w:val="99"/>
    <w:locked/>
    <w:rPr>
      <w:rFonts w:ascii="Impact" w:hAnsi="Impact" w:cs="Impact"/>
      <w:noProof/>
      <w:sz w:val="30"/>
      <w:szCs w:val="30"/>
      <w:u w:val="none"/>
    </w:rPr>
  </w:style>
  <w:style w:type="character" w:customStyle="1" w:styleId="Intestazione10">
    <w:name w:val="Intestazione #1"/>
    <w:basedOn w:val="Intestazione1"/>
    <w:uiPriority w:val="99"/>
    <w:rPr>
      <w:rFonts w:ascii="Impact" w:hAnsi="Impact" w:cs="Impact"/>
      <w:noProof/>
      <w:sz w:val="30"/>
      <w:szCs w:val="30"/>
      <w:u w:val="none"/>
    </w:rPr>
  </w:style>
  <w:style w:type="character" w:customStyle="1" w:styleId="Corpodeltesto4">
    <w:name w:val="Corpo del testo (4)_"/>
    <w:basedOn w:val="Carpredefinitoparagrafo"/>
    <w:link w:val="Corpodeltesto4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color w:val="000000"/>
    </w:rPr>
  </w:style>
  <w:style w:type="character" w:customStyle="1" w:styleId="Corpodeltesto22">
    <w:name w:val="Corpo del testo2"/>
    <w:basedOn w:val="Corpodeltesto"/>
    <w:uiPriority w:val="99"/>
    <w:rPr>
      <w:rFonts w:ascii="Calibri" w:hAnsi="Calibri" w:cs="Calibri"/>
      <w:sz w:val="22"/>
      <w:szCs w:val="22"/>
      <w:u w:val="none"/>
    </w:rPr>
  </w:style>
  <w:style w:type="character" w:customStyle="1" w:styleId="Didascaliatabella">
    <w:name w:val="Didascalia tabella_"/>
    <w:basedOn w:val="Carpredefinitoparagrafo"/>
    <w:link w:val="Didascaliatabella0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Intestazione12">
    <w:name w:val="Intestazione #1 (2)_"/>
    <w:basedOn w:val="Carpredefinitoparagrafo"/>
    <w:link w:val="Intestazione121"/>
    <w:uiPriority w:val="99"/>
    <w:locked/>
    <w:rPr>
      <w:rFonts w:ascii="Impact" w:hAnsi="Impact" w:cs="Impact"/>
      <w:noProof/>
      <w:sz w:val="30"/>
      <w:szCs w:val="30"/>
      <w:u w:val="none"/>
    </w:rPr>
  </w:style>
  <w:style w:type="character" w:customStyle="1" w:styleId="Intestazione120">
    <w:name w:val="Intestazione #1 (2)"/>
    <w:basedOn w:val="Intestazione12"/>
    <w:uiPriority w:val="99"/>
    <w:rPr>
      <w:rFonts w:ascii="Impact" w:hAnsi="Impact" w:cs="Impact"/>
      <w:noProof/>
      <w:sz w:val="30"/>
      <w:szCs w:val="30"/>
      <w:u w:val="none"/>
    </w:rPr>
  </w:style>
  <w:style w:type="character" w:customStyle="1" w:styleId="Corpodeltesto5">
    <w:name w:val="Corpo del testo (5)_"/>
    <w:basedOn w:val="Carpredefinitoparagrafo"/>
    <w:link w:val="Corpodeltesto50"/>
    <w:uiPriority w:val="99"/>
    <w:locked/>
    <w:rPr>
      <w:rFonts w:ascii="Calibri" w:hAnsi="Calibri" w:cs="Calibri"/>
      <w:sz w:val="20"/>
      <w:szCs w:val="20"/>
      <w:u w:val="none"/>
    </w:rPr>
  </w:style>
  <w:style w:type="character" w:customStyle="1" w:styleId="Didascaliaimmagine2">
    <w:name w:val="Didascalia immagine (2)_"/>
    <w:basedOn w:val="Carpredefinitoparagrafo"/>
    <w:link w:val="Didascaliaimmagine2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Didascaliaimmagine3">
    <w:name w:val="Didascalia immagine (3)_"/>
    <w:basedOn w:val="Carpredefinitoparagrafo"/>
    <w:link w:val="Didascaliaimmagine31"/>
    <w:uiPriority w:val="99"/>
    <w:locked/>
    <w:rPr>
      <w:rFonts w:ascii="Calibri" w:hAnsi="Calibri" w:cs="Calibri"/>
      <w:sz w:val="20"/>
      <w:szCs w:val="20"/>
      <w:u w:val="none"/>
    </w:rPr>
  </w:style>
  <w:style w:type="character" w:customStyle="1" w:styleId="Didascaliaimmagine30">
    <w:name w:val="Didascalia immagine (3)"/>
    <w:basedOn w:val="Didascaliaimmagine3"/>
    <w:uiPriority w:val="99"/>
    <w:rPr>
      <w:rFonts w:ascii="Calibri" w:hAnsi="Calibri" w:cs="Calibri"/>
      <w:sz w:val="20"/>
      <w:szCs w:val="20"/>
      <w:u w:val="single"/>
    </w:rPr>
  </w:style>
  <w:style w:type="character" w:customStyle="1" w:styleId="Didascaliaimmagine32">
    <w:name w:val="Didascalia immagine (3)2"/>
    <w:basedOn w:val="Didascaliaimmagine3"/>
    <w:uiPriority w:val="99"/>
    <w:rPr>
      <w:rFonts w:ascii="Calibri" w:hAnsi="Calibri" w:cs="Calibri"/>
      <w:noProof/>
      <w:sz w:val="20"/>
      <w:szCs w:val="20"/>
      <w:u w:val="none"/>
    </w:rPr>
  </w:style>
  <w:style w:type="character" w:customStyle="1" w:styleId="Corpodeltesto4Noncorsivo">
    <w:name w:val="Corpo del testo (4) + Non corsivo"/>
    <w:basedOn w:val="Corpodeltesto4"/>
    <w:uiPriority w:val="99"/>
    <w:rPr>
      <w:rFonts w:ascii="Calibri" w:hAnsi="Calibri" w:cs="Calibri"/>
      <w:i w:val="0"/>
      <w:iCs w:val="0"/>
      <w:sz w:val="22"/>
      <w:szCs w:val="22"/>
      <w:u w:val="none"/>
    </w:rPr>
  </w:style>
  <w:style w:type="character" w:customStyle="1" w:styleId="Didascaliatabella2">
    <w:name w:val="Didascalia tabella (2)_"/>
    <w:basedOn w:val="Carpredefinitoparagrafo"/>
    <w:link w:val="Didascaliatabella21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Didascaliatabella20">
    <w:name w:val="Didascalia tabella (2)"/>
    <w:basedOn w:val="Didascaliatabella2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Didascaliaimmagine4">
    <w:name w:val="Didascalia immagine (4)_"/>
    <w:basedOn w:val="Carpredefinitoparagrafo"/>
    <w:link w:val="Didascaliaimmagine41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Didascaliaimmagine40">
    <w:name w:val="Didascalia immagine (4)"/>
    <w:basedOn w:val="Didascaliaimmagine4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Corpodeltesto5Corsivo">
    <w:name w:val="Corpo del testo (5) + Corsivo"/>
    <w:basedOn w:val="Corpodeltesto5"/>
    <w:uiPriority w:val="99"/>
    <w:rPr>
      <w:rFonts w:ascii="Calibri" w:hAnsi="Calibri" w:cs="Calibri"/>
      <w:i/>
      <w:iCs/>
      <w:sz w:val="20"/>
      <w:szCs w:val="20"/>
      <w:u w:val="none"/>
    </w:rPr>
  </w:style>
  <w:style w:type="character" w:customStyle="1" w:styleId="Intestazioneopidipagina0">
    <w:name w:val="Intestazione o piè di pagina"/>
    <w:basedOn w:val="Intestazioneopidipagina"/>
    <w:uiPriority w:val="99"/>
    <w:rPr>
      <w:rFonts w:ascii="Calibri" w:hAnsi="Calibri" w:cs="Calibri"/>
      <w:b/>
      <w:bCs/>
      <w:sz w:val="23"/>
      <w:szCs w:val="23"/>
      <w:u w:val="none"/>
    </w:rPr>
  </w:style>
  <w:style w:type="character" w:customStyle="1" w:styleId="Corpodeltesto6">
    <w:name w:val="Corpo del testo (6)_"/>
    <w:basedOn w:val="Carpredefinitoparagrafo"/>
    <w:link w:val="Corpodeltesto60"/>
    <w:uiPriority w:val="99"/>
    <w:locked/>
    <w:rPr>
      <w:rFonts w:ascii="Arial Narrow" w:hAnsi="Arial Narrow" w:cs="Arial Narrow"/>
      <w:b/>
      <w:bCs/>
      <w:sz w:val="31"/>
      <w:szCs w:val="31"/>
      <w:u w:val="none"/>
    </w:rPr>
  </w:style>
  <w:style w:type="character" w:customStyle="1" w:styleId="Corpodeltesto7">
    <w:name w:val="Corpo del testo (7)_"/>
    <w:basedOn w:val="Carpredefinitoparagrafo"/>
    <w:link w:val="Corpodeltesto70"/>
    <w:uiPriority w:val="99"/>
    <w:locked/>
    <w:rPr>
      <w:rFonts w:ascii="Arial Narrow" w:hAnsi="Arial Narrow" w:cs="Arial Narrow"/>
      <w:sz w:val="19"/>
      <w:szCs w:val="19"/>
      <w:u w:val="none"/>
    </w:rPr>
  </w:style>
  <w:style w:type="paragraph" w:customStyle="1" w:styleId="Corpodeltesto1">
    <w:name w:val="Corpo del testo1"/>
    <w:basedOn w:val="Normale"/>
    <w:link w:val="Corpodeltesto"/>
    <w:uiPriority w:val="99"/>
    <w:pPr>
      <w:shd w:val="clear" w:color="auto" w:fill="FFFFFF"/>
      <w:spacing w:before="540" w:after="240" w:line="293" w:lineRule="exact"/>
      <w:ind w:hanging="360"/>
      <w:jc w:val="both"/>
    </w:pPr>
    <w:rPr>
      <w:rFonts w:ascii="Calibri" w:hAnsi="Calibri" w:cs="Calibri"/>
      <w:color w:val="auto"/>
      <w:sz w:val="22"/>
      <w:szCs w:val="22"/>
    </w:rPr>
  </w:style>
  <w:style w:type="paragraph" w:customStyle="1" w:styleId="Corpodeltesto21">
    <w:name w:val="Corpo del testo (2)1"/>
    <w:basedOn w:val="Normale"/>
    <w:link w:val="Corpodeltesto2"/>
    <w:uiPriority w:val="99"/>
    <w:pPr>
      <w:shd w:val="clear" w:color="auto" w:fill="FFFFFF"/>
      <w:spacing w:after="900" w:line="394" w:lineRule="exact"/>
      <w:jc w:val="center"/>
    </w:pPr>
    <w:rPr>
      <w:rFonts w:ascii="Calibri" w:hAnsi="Calibri" w:cs="Calibri"/>
      <w:b/>
      <w:bCs/>
      <w:color w:val="auto"/>
      <w:sz w:val="27"/>
      <w:szCs w:val="27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23"/>
      <w:szCs w:val="23"/>
    </w:rPr>
  </w:style>
  <w:style w:type="paragraph" w:customStyle="1" w:styleId="Corpodeltesto31">
    <w:name w:val="Corpo del testo (3)1"/>
    <w:basedOn w:val="Normale"/>
    <w:link w:val="Corpodeltesto3"/>
    <w:uiPriority w:val="99"/>
    <w:pPr>
      <w:shd w:val="clear" w:color="auto" w:fill="FFFFFF"/>
      <w:spacing w:before="900" w:after="540" w:line="240" w:lineRule="atLeast"/>
      <w:jc w:val="both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Didascaliaimmagine0">
    <w:name w:val="Didascalia immagine"/>
    <w:basedOn w:val="Normale"/>
    <w:link w:val="Didascaliaimmagine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</w:rPr>
  </w:style>
  <w:style w:type="paragraph" w:customStyle="1" w:styleId="Intestazione11">
    <w:name w:val="Intestazione #11"/>
    <w:basedOn w:val="Normale"/>
    <w:link w:val="Intestazione1"/>
    <w:uiPriority w:val="99"/>
    <w:pPr>
      <w:shd w:val="clear" w:color="auto" w:fill="FFFFFF"/>
      <w:spacing w:before="360" w:after="60" w:line="240" w:lineRule="atLeast"/>
      <w:jc w:val="both"/>
      <w:outlineLvl w:val="0"/>
    </w:pPr>
    <w:rPr>
      <w:rFonts w:ascii="Impact" w:hAnsi="Impact" w:cs="Impact"/>
      <w:noProof/>
      <w:color w:val="auto"/>
      <w:sz w:val="30"/>
      <w:szCs w:val="30"/>
    </w:rPr>
  </w:style>
  <w:style w:type="paragraph" w:customStyle="1" w:styleId="Corpodeltesto40">
    <w:name w:val="Corpo del testo (4)"/>
    <w:basedOn w:val="Normale"/>
    <w:link w:val="Corpodeltesto4"/>
    <w:uiPriority w:val="99"/>
    <w:pPr>
      <w:shd w:val="clear" w:color="auto" w:fill="FFFFFF"/>
      <w:spacing w:before="360" w:after="360" w:line="240" w:lineRule="atLeast"/>
      <w:jc w:val="both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</w:rPr>
  </w:style>
  <w:style w:type="paragraph" w:customStyle="1" w:styleId="Intestazione121">
    <w:name w:val="Intestazione #1 (2)1"/>
    <w:basedOn w:val="Normale"/>
    <w:link w:val="Intestazione12"/>
    <w:uiPriority w:val="99"/>
    <w:pPr>
      <w:shd w:val="clear" w:color="auto" w:fill="FFFFFF"/>
      <w:spacing w:line="240" w:lineRule="atLeast"/>
      <w:jc w:val="both"/>
      <w:outlineLvl w:val="0"/>
    </w:pPr>
    <w:rPr>
      <w:rFonts w:ascii="Impact" w:hAnsi="Impact" w:cs="Impact"/>
      <w:noProof/>
      <w:color w:val="auto"/>
      <w:sz w:val="30"/>
      <w:szCs w:val="30"/>
    </w:rPr>
  </w:style>
  <w:style w:type="paragraph" w:customStyle="1" w:styleId="Corpodeltesto50">
    <w:name w:val="Corpo del testo (5)"/>
    <w:basedOn w:val="Normale"/>
    <w:link w:val="Corpodeltesto5"/>
    <w:uiPriority w:val="99"/>
    <w:pPr>
      <w:shd w:val="clear" w:color="auto" w:fill="FFFFFF"/>
      <w:spacing w:line="298" w:lineRule="exact"/>
      <w:jc w:val="right"/>
    </w:pPr>
    <w:rPr>
      <w:rFonts w:ascii="Calibri" w:hAnsi="Calibri" w:cs="Calibri"/>
      <w:color w:val="auto"/>
      <w:sz w:val="20"/>
      <w:szCs w:val="20"/>
    </w:rPr>
  </w:style>
  <w:style w:type="paragraph" w:customStyle="1" w:styleId="Didascaliaimmagine20">
    <w:name w:val="Didascalia immagine (2)"/>
    <w:basedOn w:val="Normale"/>
    <w:link w:val="Didascaliaimmagine2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Didascaliaimmagine31">
    <w:name w:val="Didascalia immagine (3)1"/>
    <w:basedOn w:val="Normale"/>
    <w:link w:val="Didascaliaimmagine3"/>
    <w:uiPriority w:val="99"/>
    <w:pPr>
      <w:shd w:val="clear" w:color="auto" w:fill="FFFFFF"/>
      <w:spacing w:line="221" w:lineRule="exact"/>
      <w:jc w:val="both"/>
    </w:pPr>
    <w:rPr>
      <w:rFonts w:ascii="Calibri" w:hAnsi="Calibri" w:cs="Calibri"/>
      <w:color w:val="auto"/>
      <w:sz w:val="20"/>
      <w:szCs w:val="20"/>
    </w:rPr>
  </w:style>
  <w:style w:type="paragraph" w:customStyle="1" w:styleId="Didascaliatabella21">
    <w:name w:val="Didascalia tabella (2)1"/>
    <w:basedOn w:val="Normale"/>
    <w:link w:val="Didascaliatabella2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Didascaliaimmagine41">
    <w:name w:val="Didascalia immagine (4)1"/>
    <w:basedOn w:val="Normale"/>
    <w:link w:val="Didascaliaimmagine4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Corpodeltesto60">
    <w:name w:val="Corpo del testo (6)"/>
    <w:basedOn w:val="Normale"/>
    <w:link w:val="Corpodeltesto6"/>
    <w:uiPriority w:val="99"/>
    <w:pPr>
      <w:shd w:val="clear" w:color="auto" w:fill="FFFFFF"/>
      <w:spacing w:before="780" w:after="420" w:line="240" w:lineRule="atLeast"/>
      <w:jc w:val="both"/>
    </w:pPr>
    <w:rPr>
      <w:rFonts w:ascii="Arial Narrow" w:hAnsi="Arial Narrow" w:cs="Arial Narrow"/>
      <w:b/>
      <w:bCs/>
      <w:color w:val="auto"/>
      <w:sz w:val="31"/>
      <w:szCs w:val="31"/>
    </w:rPr>
  </w:style>
  <w:style w:type="paragraph" w:customStyle="1" w:styleId="Corpodeltesto70">
    <w:name w:val="Corpo del testo (7)"/>
    <w:basedOn w:val="Normale"/>
    <w:link w:val="Corpodeltesto7"/>
    <w:uiPriority w:val="99"/>
    <w:pPr>
      <w:shd w:val="clear" w:color="auto" w:fill="FFFFFF"/>
      <w:spacing w:before="420" w:line="240" w:lineRule="atLeast"/>
      <w:jc w:val="both"/>
    </w:pPr>
    <w:rPr>
      <w:rFonts w:ascii="Arial Narrow" w:hAnsi="Arial Narrow" w:cs="Arial Narrow"/>
      <w:color w:val="auto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692E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2E74"/>
    <w:rPr>
      <w:rFonts w:cs="Courier New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92E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92E74"/>
    <w:rPr>
      <w:rFonts w:cs="Courier New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B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4B6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Petyx Marta</dc:creator>
  <cp:keywords/>
  <dc:description/>
  <cp:lastModifiedBy>roberto cardullo</cp:lastModifiedBy>
  <cp:revision>2</cp:revision>
  <dcterms:created xsi:type="dcterms:W3CDTF">2020-05-31T07:19:00Z</dcterms:created>
  <dcterms:modified xsi:type="dcterms:W3CDTF">2020-05-31T07:19:00Z</dcterms:modified>
</cp:coreProperties>
</file>